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书名：经济类联考综合能力60天攻克800题数学</w:t>
      </w:r>
    </w:p>
    <w:p>
      <w:r>
        <w:t>作者：跨考教育教研中心编著</w:t>
      </w:r>
    </w:p>
    <w:p>
      <w:r>
        <w:t>出版社：北京：北京理工大学出版社</w:t>
      </w:r>
    </w:p>
    <w:p>
      <w:r>
        <w:t>出版日期：2013.06</w:t>
      </w:r>
    </w:p>
    <w:p>
      <w:r>
        <w:t>总页数：229</w:t>
      </w:r>
    </w:p>
    <w:p>
      <w:r>
        <w:t>更多请访问教客网: www.jiaokey.com</w:t>
      </w:r>
    </w:p>
    <w:p>
      <w:r>
        <w:t>经济类联考综合能力60天攻克800题数学 评论地址：https://www.jiaokey.com/book/detail/13340817.html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