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书名：建筑结构CAD实务教程</w:t>
      </w:r>
    </w:p>
    <w:p>
      <w:r>
        <w:t>作者：范幸义主编；张鸿鹏，男崇伟，王丽梅副主编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总页数：296</w:t>
      </w:r>
    </w:p>
    <w:p>
      <w:r>
        <w:t>更多请访问教客网: www.jiaokey.com</w:t>
      </w:r>
    </w:p>
    <w:p>
      <w:r>
        <w:t>建筑结构CAD实务教程 评论地址：https://www.jiaokey.com/book/detail/13340816.html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