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书名：从科学到神  一位物理学家的意识探秘之旅</w:t>
      </w:r>
    </w:p>
    <w:p>
      <w:r>
        <w:t>作者：（英）彼得·罗素著；舒恩译</w:t>
      </w:r>
    </w:p>
    <w:p>
      <w:r>
        <w:t>出版社：深圳报业集团出版社</w:t>
      </w:r>
    </w:p>
    <w:p>
      <w:r>
        <w:t>出版日期：2012</w:t>
      </w:r>
    </w:p>
    <w:p>
      <w:r>
        <w:t>总页数：169</w:t>
      </w:r>
    </w:p>
    <w:p>
      <w:r>
        <w:t>更多请访问教客网: www.jiaokey.com</w:t>
      </w:r>
    </w:p>
    <w:p>
      <w:r>
        <w:t>从科学到神  一位物理学家的意识探秘之旅 评论地址：https://www.jiaokey.com/book/detail/13340804.html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