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 2013室内装潢设计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 2013室内装潢设计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本书出售、求购地址：https://www.jiaokey.com/book/detail/13340783.html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  2013室内装潢设计.html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