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电力电子器件热管理</w:t>
      </w:r>
    </w:p>
    <w:p>
      <w:r>
        <w:rPr>
          <w:rFonts w:ascii="宋体" w:hAnsi="宋体" w:eastAsia="宋体"/>
          <w:sz w:val="24"/>
        </w:rPr>
        <w:t>（美）YOUNESSHABANY著；余小玲，吴伟峰，刘飞龙译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电力电子器件热管理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（美）YOUNESSHABANY著；余小玲，吴伟峰，刘飞龙译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本书出售、求购地址：https://www.jiaokey.com/book/detail/13340729.html</w:t>
      </w:r>
    </w:p>
    <w:p>
      <w:r>
        <w:t>更多相关图书推荐：https://www.jiaokey.com</w:t>
      </w:r>
    </w:p>
    <w:p>
      <w:r>
        <w:t>（美）YOUNESSHABANY著；余小玲，吴伟峰，刘飞龙译 其他作品：https://www.jiaokey.com/tag/（美）YOUNESSHABANY著；余小玲，吴伟峰，刘飞龙译.html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关键词搜索：https://www.jiaokey.com/tag/传热学  电力电子器件热管理.html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