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必修  英语  2  一年级</w:t>
      </w:r>
    </w:p>
    <w:p>
      <w:r>
        <w:rPr>
          <w:rFonts w:ascii="宋体" w:hAnsi="宋体" w:eastAsia="宋体"/>
          <w:sz w:val="24"/>
        </w:rPr>
        <w:t>杨晓钰主编；张凤英，陶纯恭副主编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必修  英语  2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杨晓钰主编；张凤英，陶纯恭副主编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本书出售、求购地址：https://www.jiaokey.com/book/detail/13340705.html</w:t>
      </w:r>
    </w:p>
    <w:p>
      <w:r>
        <w:t>更多相关图书推荐：https://www.jiaokey.com</w:t>
      </w:r>
    </w:p>
    <w:p>
      <w:r>
        <w:t>杨晓钰主编；张凤英，陶纯恭副主编 其他作品：https://www.jiaokey.com/tag/杨晓钰主编；张凤英，陶纯恭副主编.html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关键词搜索：https://www.jiaokey.com/tag/普通高中课程标准实验教科书  必修  英语  2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