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书名：书为心画：中国书法</w:t>
      </w:r>
    </w:p>
    <w:p>
      <w:r>
        <w:t>作者：白巍，戴和冰主编；朱天曙著</w:t>
      </w:r>
    </w:p>
    <w:p>
      <w:r>
        <w:t>出版社：北京：北京教育出版社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书为心画：中国书法 评论地址：https://www.jiaokey.com/book/detail/13340670.html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