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颠覆与重整  手机人的群落与游牧</w:t>
      </w:r>
    </w:p>
    <w:p>
      <w:r>
        <w:rPr>
          <w:rFonts w:ascii="宋体" w:hAnsi="宋体" w:eastAsia="宋体"/>
          <w:sz w:val="24"/>
        </w:rPr>
        <w:t>刘德寰，崔凯，刘向清等著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颠覆与重整  手机人的群落与游牧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刘德寰，崔凯，刘向清等著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本书出售、求购地址：https://www.jiaokey.com/book/detail/13340651.html</w:t>
      </w:r>
    </w:p>
    <w:p>
      <w:r>
        <w:t>更多相关图书推荐：https://www.jiaokey.com</w:t>
      </w:r>
    </w:p>
    <w:p>
      <w:r>
        <w:t>刘德寰，崔凯，刘向清等著 其他作品：https://www.jiaokey.com/tag/刘德寰，崔凯，刘向清等著.html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关键词搜索：https://www.jiaokey.com/tag/颠覆与重整  手机人的群落与游牧.html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