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飞机系统安全性  军用及民用航空应用</w:t>
      </w:r>
    </w:p>
    <w:p>
      <w:r>
        <w:rPr>
          <w:rFonts w:ascii="宋体" w:hAnsi="宋体" w:eastAsia="宋体"/>
          <w:sz w:val="24"/>
        </w:rPr>
        <w:t>（英）杜安·克里津格著；唐长红等译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飞机系统安全性  军用及民用航空应用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（英）杜安·克里津格著；唐长红等译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本书出售、求购地址：https://www.jiaokey.com/book/detail/13340641.html</w:t>
      </w:r>
    </w:p>
    <w:p>
      <w:r>
        <w:t>更多相关图书推荐：https://www.jiaokey.com</w:t>
      </w:r>
    </w:p>
    <w:p>
      <w:r>
        <w:t>（英）杜安·克里津格著；唐长红等译 其他作品：https://www.jiaokey.com/tag/（英）杜安·克里津格著；唐长红等译.html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关键词搜索：https://www.jiaokey.com/tag/飞机系统安全性  军用及民用航空应用.html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