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土木工程材料习题与学习指导</w:t>
      </w:r>
    </w:p>
    <w:p>
      <w:r>
        <w:rPr>
          <w:rFonts w:ascii="宋体" w:hAnsi="宋体" w:eastAsia="宋体"/>
          <w:sz w:val="24"/>
        </w:rPr>
        <w:t>鄢朝勇主编；叶建军，朱录涛，郭声波等副主编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鄢朝勇主编；叶建军，朱录涛，郭声波等副主编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本书出售、求购地址：https://www.jiaokey.com/book/detail/13340623.html</w:t>
      </w:r>
    </w:p>
    <w:p>
      <w:r>
        <w:t>更多相关图书推荐：https://www.jiaokey.com</w:t>
      </w:r>
    </w:p>
    <w:p>
      <w:r>
        <w:t>鄢朝勇主编；叶建军，朱录涛，郭声波等副主编 其他作品：https://www.jiaokey.com/tag/鄢朝勇主编；叶建军，朱录涛，郭声波等副主编.html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关键词搜索：https://www.jiaokey.com/tag/土木工程材料习题与学习指导.html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