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国外名校最新教材精选  自主移动机器人导论  第2版</w:t>
      </w:r>
    </w:p>
    <w:p>
      <w:r>
        <w:rPr>
          <w:rFonts w:ascii="宋体" w:hAnsi="宋体" w:eastAsia="宋体"/>
          <w:sz w:val="24"/>
        </w:rPr>
        <w:t>（美）R·西格沃特（RolandSiegwart），（美）I·R·诺巴克什（IllahR·Nourb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国外名校最新教材精选  自主移动机器人导论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（美）R·西格沃特（RolandSiegwart），（美）I·R·诺巴克什（IllahR·Nourb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本书出售、求购地址：https://www.jiaokey.com/book/detail/13340575.html</w:t>
      </w:r>
    </w:p>
    <w:p>
      <w:r>
        <w:t>更多相关图书推荐：https://www.jiaokey.com</w:t>
      </w:r>
    </w:p>
    <w:p>
      <w:r>
        <w:t>（美）R·西格沃特（RolandSiegwart），（美）I·R·诺巴克什（IllahR·Nourb 其他作品：https://www.jiaokey.com/tag/（美）R·西格沃特（RolandSiegwart），（美）I·R·诺巴克什（IllahR·Nourb.html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关键词搜索：https://www.jiaokey.com/tag/国外名校最新教材精选  自主移动机器人导论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