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昆虫全80咱昆虫的彩色图鉴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昆虫全80咱昆虫的彩色图鉴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本书出售、求购地址：https://www.jiaokey.com/book/detail/13340557.html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关键词搜索：https://www.jiaokey.com/tag/昆虫全80咱昆虫的彩色图鉴.html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