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现代化与后现代化  43个国家的文化、经济与政治变迁</w:t>
      </w:r>
    </w:p>
    <w:p>
      <w:r>
        <w:rPr>
          <w:rFonts w:ascii="宋体" w:hAnsi="宋体" w:eastAsia="宋体"/>
          <w:sz w:val="24"/>
        </w:rPr>
        <w:t>（美）罗纳德·英格尔哈特著；严挺译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现代化与后现代化  43个国家的文化、经济与政治变迁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（美）罗纳德·英格尔哈特著；严挺译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本书出售、求购地址：https://www.jiaokey.com/book/detail/13340545.html</w:t>
      </w:r>
    </w:p>
    <w:p>
      <w:r>
        <w:t>更多相关图书推荐：https://www.jiaokey.com</w:t>
      </w:r>
    </w:p>
    <w:p>
      <w:r>
        <w:t>（美）罗纳德·英格尔哈特著；严挺译 其他作品：https://www.jiaokey.com/tag/（美）罗纳德·英格尔哈特著；严挺译.html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关键词搜索：https://www.jiaokey.com/tag/现代化与后现代化  43个国家的文化、经济与政治变迁.html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