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上海往事  杜月笙与孟小冬</w:t>
      </w:r>
    </w:p>
    <w:p>
      <w:r>
        <w:rPr>
          <w:rFonts w:ascii="宋体" w:hAnsi="宋体" w:eastAsia="宋体"/>
          <w:sz w:val="24"/>
        </w:rPr>
        <w:t>宋常铁著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上海往事  杜月笙与孟小冬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宋常铁著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杜月笙（1888-1951）-传记-孟小冬（1907-1977）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本书出售、求购地址：https://www.jiaokey.com/book/detail/13340542.html</w:t>
      </w:r>
    </w:p>
    <w:p>
      <w:r>
        <w:t>更多相关图书推荐：https://www.jiaokey.com</w:t>
      </w:r>
    </w:p>
    <w:p>
      <w:r>
        <w:t>宋常铁著 其他作品：https://www.jiaokey.com/tag/宋常铁著.html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关键词搜索：https://www.jiaokey.com/tag/杜月笙（1888-1951）-传记-孟小冬（1907-1977）.html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