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空间数据库系统  设计、实施和项目管理</w:t>
      </w:r>
    </w:p>
    <w:p>
      <w:r>
        <w:rPr>
          <w:rFonts w:ascii="宋体" w:hAnsi="宋体" w:eastAsia="宋体"/>
          <w:sz w:val="24"/>
        </w:rPr>
        <w:t>（加）杨国伟，（加）霍尔著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空间数据库系统  设计、实施和项目管理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（加）杨国伟，（加）霍尔著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本书出售、求购地址：https://www.jiaokey.com/book/detail/13340532.html</w:t>
      </w:r>
    </w:p>
    <w:p>
      <w:r>
        <w:t>更多相关图书推荐：https://www.jiaokey.com</w:t>
      </w:r>
    </w:p>
    <w:p>
      <w:r>
        <w:t>（加）杨国伟，（加）霍尔著 其他作品：https://www.jiaokey.com/tag/（加）杨国伟，（加）霍尔著.html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关键词搜索：https://www.jiaokey.com/tag/空间数据库系统  设计、实施和项目管理.html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