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教学元素  色调  元素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教学元素  色调  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本书出售、求购地址：https://www.jiaokey.com/book/detail/13340530.html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关键词搜索：https://www.jiaokey.com/tag/教学元素  色调  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