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书名：西出阳关觅知音  新疆研究十四讲</w:t>
      </w:r>
    </w:p>
    <w:p>
      <w:r>
        <w:t>作者：马大正著</w:t>
      </w:r>
    </w:p>
    <w:p>
      <w:r>
        <w:t>出版社：上海：上海辞书出版社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西出阳关觅知音  新疆研究十四讲 评论地址：https://www.jiaokey.com/book/detail/13340522.html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