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国学览胜  国学三部曲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国学览胜  国学三部曲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本书出售、求购地址：https://www.jiaokey.com/book/detail/13340488.html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关键词搜索：https://www.jiaokey.com/tag/国学览胜  国学三部曲.html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