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作者：孙淑霞，丁照宇主编；黎明，羊裔高，肖阳春，张伟利副主编</w:t>
      </w:r>
    </w:p>
    <w:p>
      <w:r>
        <w:t>出版社：北京：高等教育出版社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大学计算机基础 评论地址：https://www.jiaokey.com/book/detail/13340483.html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