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书名：德川家康决胜录</w:t>
      </w:r>
    </w:p>
    <w:p>
      <w:r>
        <w:t>作者：（日）山冈庄八，（日）桑田忠亲著；胡毅美译</w:t>
      </w:r>
    </w:p>
    <w:p>
      <w:r>
        <w:t>出版社：海口:南海出版社,2012.09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德川家康决胜录 评论地址：https://www.jiaokey.com/book/detail/13340463.html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