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武则天正传  最新修订典藏本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武则天正传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本书出售、求购地址：https://www.jiaokey.com/book/detail/13340459.html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关键词搜索：https://www.jiaokey.com/tag/武则天正传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