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中国第一河口大闸  曹娥江大闸建设论文集</w:t>
      </w:r>
    </w:p>
    <w:p>
      <w:r>
        <w:rPr>
          <w:rFonts w:ascii="宋体" w:hAnsi="宋体" w:eastAsia="宋体"/>
          <w:sz w:val="24"/>
        </w:rPr>
        <w:t>徐青松主编；林军副主编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中国第一河口大闸  曹娥江大闸建设论文集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徐青松主编；林军副主编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本书出售、求购地址：https://www.jiaokey.com/book/detail/13340454.html</w:t>
      </w:r>
    </w:p>
    <w:p>
      <w:r>
        <w:t>更多相关图书推荐：https://www.jiaokey.com</w:t>
      </w:r>
    </w:p>
    <w:p>
      <w:r>
        <w:t>徐青松主编；林军副主编 其他作品：https://www.jiaokey.com/tag/徐青松主编；林军副主编.html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关键词搜索：https://www.jiaokey.com/tag/中国第一河口大闸  曹娥江大闸建设论文集.html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