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水多水少话祸福  认识洪涝与干旱灾害</w:t>
      </w:r>
    </w:p>
    <w:p>
      <w:r>
        <w:rPr>
          <w:rFonts w:ascii="宋体" w:hAnsi="宋体" w:eastAsia="宋体"/>
          <w:sz w:val="24"/>
        </w:rPr>
        <w:t>吕娟主编；李娜，苏志诚副主编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水多水少话祸福  认识洪涝与干旱灾害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吕娟主编；李娜，苏志诚副主编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本书出售、求购地址：https://www.jiaokey.com/book/detail/13340415.html</w:t>
      </w:r>
    </w:p>
    <w:p>
      <w:r>
        <w:t>更多相关图书推荐：https://www.jiaokey.com</w:t>
      </w:r>
    </w:p>
    <w:p>
      <w:r>
        <w:t>吕娟主编；李娜，苏志诚副主编 其他作品：https://www.jiaokey.com/tag/吕娟主编；李娜，苏志诚副主编.html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关键词搜索：https://www.jiaokey.com/tag/水多水少话祸福  认识洪涝与干旱灾害.html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