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来自太空的挑战  增订本</w:t>
      </w:r>
    </w:p>
    <w:p>
      <w:r>
        <w:rPr>
          <w:rFonts w:ascii="宋体" w:hAnsi="宋体" w:eastAsia="宋体"/>
          <w:sz w:val="24"/>
        </w:rPr>
        <w:t>（美）弗瑞德·希伦著；钱锟等译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来自太空的挑战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（美）弗瑞德·希伦著；钱锟等译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本书出售、求购地址：https://www.jiaokey.com/book/detail/13340404.html</w:t>
      </w:r>
    </w:p>
    <w:p>
      <w:r>
        <w:t>更多相关图书推荐：https://www.jiaokey.com</w:t>
      </w:r>
    </w:p>
    <w:p>
      <w:r>
        <w:t>（美）弗瑞德·希伦著；钱锟等译 其他作品：https://www.jiaokey.com/tag/（美）弗瑞德·希伦著；钱锟等译.html</w:t>
      </w:r>
    </w:p>
    <w:p>
      <w:r>
        <w:t>团结出版社 出版图书：https://www.jiaokey.com/tag/团结出版社.html</w:t>
      </w:r>
    </w:p>
    <w:p>
      <w:r>
        <w:t>关键词搜索：https://www.jiaokey.com/tag/来自太空的挑战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