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地震监测  人类认识地震奥秘的金钥匙</w:t>
      </w:r>
    </w:p>
    <w:p>
      <w:r>
        <w:rPr>
          <w:rFonts w:ascii="宋体" w:hAnsi="宋体" w:eastAsia="宋体"/>
          <w:sz w:val="24"/>
        </w:rPr>
        <w:t>张晓东，张晁军，王中平，王博，闫伟，卢显编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地震监测  人类认识地震奥秘的金钥匙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张晓东，张晁军，王中平，王博，闫伟，卢显编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本书出售、求购地址：https://www.jiaokey.com/book/detail/13340402.html</w:t>
      </w:r>
    </w:p>
    <w:p>
      <w:r>
        <w:t>更多相关图书推荐：https://www.jiaokey.com</w:t>
      </w:r>
    </w:p>
    <w:p>
      <w:r>
        <w:t>张晓东，张晁军，王中平，王博，闫伟，卢显编 其他作品：https://www.jiaokey.com/tag/张晓东，张晁军，王中平，王博，闫伟，卢显编.html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关键词搜索：https://www.jiaokey.com/tag/地震监测  人类认识地震奥秘的金钥匙.html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