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道路交通安全信息综合评估方法、实现技术与应用</w:t>
      </w:r>
    </w:p>
    <w:p>
      <w:r>
        <w:rPr>
          <w:rFonts w:ascii="宋体" w:hAnsi="宋体" w:eastAsia="宋体"/>
          <w:sz w:val="24"/>
        </w:rPr>
        <w:t>张遂征，祝凌曦，张晨琛等著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道路交通安全信息综合评估方法、实现技术与应用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张遂征，祝凌曦，张晨琛等著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本书出售、求购地址：https://www.jiaokey.com/book/detail/13340390.html</w:t>
      </w:r>
    </w:p>
    <w:p>
      <w:r>
        <w:t>更多相关图书推荐：https://www.jiaokey.com</w:t>
      </w:r>
    </w:p>
    <w:p>
      <w:r>
        <w:t>张遂征，祝凌曦，张晨琛等著 其他作品：https://www.jiaokey.com/tag/张遂征，祝凌曦，张晨琛等著.html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关键词搜索：https://www.jiaokey.com/tag/道路交通安全信息综合评估方法、实现技术与应用.html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