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丝绸之路交通线路（中国段）历史地理研究</w:t>
      </w:r>
    </w:p>
    <w:p>
      <w:r>
        <w:rPr>
          <w:rFonts w:ascii="宋体" w:hAnsi="宋体" w:eastAsia="宋体"/>
          <w:sz w:val="24"/>
        </w:rPr>
        <w:t>周俭主编；李毅，任云英副主编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丝绸之路交通线路（中国段）历史地理研究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周俭主编；李毅，任云英副主编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本书出售、求购地址：https://www.jiaokey.com/book/detail/13340379.html</w:t>
      </w:r>
    </w:p>
    <w:p>
      <w:r>
        <w:t>更多相关图书推荐：https://www.jiaokey.com</w:t>
      </w:r>
    </w:p>
    <w:p>
      <w:r>
        <w:t>周俭主编；李毅，任云英副主编 其他作品：https://www.jiaokey.com/tag/周俭主编；李毅，任云英副主编.html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关键词搜索：https://www.jiaokey.com/tag/丝绸之路交通线路（中国段）历史地理研究.html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