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重点行业建设项目水资源论证报告书编制与审查要点研究</w:t>
      </w:r>
    </w:p>
    <w:p>
      <w:r>
        <w:rPr>
          <w:rFonts w:ascii="宋体" w:hAnsi="宋体" w:eastAsia="宋体"/>
          <w:sz w:val="24"/>
        </w:rPr>
        <w:t>谭炳卿，张淑玲，于义彬，赵静等编著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重点行业建设项目水资源论证报告书编制与审查要点研究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谭炳卿，张淑玲，于义彬，赵静等编著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本书出售、求购地址：https://www.jiaokey.com/book/detail/13340374.html</w:t>
      </w:r>
    </w:p>
    <w:p>
      <w:r>
        <w:t>更多相关图书推荐：https://www.jiaokey.com</w:t>
      </w:r>
    </w:p>
    <w:p>
      <w:r>
        <w:t>谭炳卿，张淑玲，于义彬，赵静等编著 其他作品：https://www.jiaokey.com/tag/谭炳卿，张淑玲，于义彬，赵静等编著.html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关键词搜索：https://www.jiaokey.com/tag/重点行业建设项目水资源论证报告书编制与审查要点研究.html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