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轨道车辆转向架橡胶弹性元件应用技术</w:t>
      </w:r>
    </w:p>
    <w:p>
      <w:r>
        <w:rPr>
          <w:rFonts w:ascii="宋体" w:hAnsi="宋体" w:eastAsia="宋体"/>
          <w:sz w:val="24"/>
        </w:rPr>
        <w:t>刘建勋，卜继玲编著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轨道车辆转向架橡胶弹性元件应用技术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刘建勋，卜继玲编著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本书出售、求购地址：https://www.jiaokey.com/book/detail/13340365.html</w:t>
      </w:r>
    </w:p>
    <w:p>
      <w:r>
        <w:t>更多相关图书推荐：https://www.jiaokey.com</w:t>
      </w:r>
    </w:p>
    <w:p>
      <w:r>
        <w:t>刘建勋，卜继玲编著 其他作品：https://www.jiaokey.com/tag/刘建勋，卜继玲编著.html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关键词搜索：https://www.jiaokey.com/tag/轨道车辆转向架橡胶弹性元件应用技术.html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