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书名：青藏高原区域生态环境保护战略研究</w:t>
      </w:r>
    </w:p>
    <w:p>
      <w:r>
        <w:t>作者：张惠远，王金南，饶胜编著</w:t>
      </w:r>
    </w:p>
    <w:p>
      <w:r>
        <w:t>出版社：北京:中国环境科学出版社,2012.05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青藏高原区域生态环境保护战略研究 评论地址：https://www.jiaokey.com/book/detail/13340361.html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