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世界航天科普丛书  突破卡门线  运载火箭</w:t>
      </w:r>
    </w:p>
    <w:p>
      <w:r>
        <w:rPr>
          <w:rFonts w:ascii="宋体" w:hAnsi="宋体" w:eastAsia="宋体"/>
          <w:sz w:val="24"/>
        </w:rPr>
        <w:t>刘进军编著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世界航天科普丛书  突破卡门线  运载火箭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本书出售、求购地址：https://www.jiaokey.com/book/detail/13340348.html</w:t>
      </w:r>
    </w:p>
    <w:p>
      <w:r>
        <w:t>更多相关图书推荐：https://www.jiaokey.com</w:t>
      </w:r>
    </w:p>
    <w:p>
      <w:r>
        <w:t>刘进军编著 其他作品：https://www.jiaokey.com/tag/刘进军编著.html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关键词搜索：https://www.jiaokey.com/tag/世界航天科普丛书  突破卡门线  运载火箭.html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