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模糊集合理论在社会科学中的应用</w:t>
      </w:r>
    </w:p>
    <w:p>
      <w:r>
        <w:rPr>
          <w:rFonts w:ascii="宋体" w:hAnsi="宋体" w:eastAsia="宋体"/>
          <w:sz w:val="24"/>
        </w:rPr>
        <w:t>（澳）麦可·史密生（MichaelSmithson），（美）杰·弗桂能（JayVerkuilen）著；林宗弘译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模糊集合理论在社会科学中的应用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（澳）麦可·史密生（MichaelSmithson），（美）杰·弗桂能（JayVerkuilen）著；林宗弘译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本书出售、求购地址：https://www.jiaokey.com/book/detail/13340339.html</w:t>
      </w:r>
    </w:p>
    <w:p>
      <w:r>
        <w:t>更多相关图书推荐：https://www.jiaokey.com</w:t>
      </w:r>
    </w:p>
    <w:p>
      <w:r>
        <w:t>（澳）麦可·史密生（MichaelSmithson），（美）杰·弗桂能（JayVerkuilen）著；林宗弘译 其他作品：https://www.jiaokey.com/tag/（澳）麦可·史密生（MichaelSmithson），（美）杰·弗桂能（JayVerkuilen）著；林宗弘译.html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关键词搜索：https://www.jiaokey.com/tag/模糊集合理论在社会科学中的应用.html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