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贝叶斯网络参数学习及对无人机的决策支持</w:t>
      </w:r>
    </w:p>
    <w:p>
      <w:r>
        <w:rPr>
          <w:rFonts w:ascii="宋体" w:hAnsi="宋体" w:eastAsia="宋体"/>
          <w:sz w:val="24"/>
        </w:rPr>
        <w:t>任佳，高晓光著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贝叶斯网络参数学习及对无人机的决策支持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任佳，高晓光著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本书出售、求购地址：https://www.jiaokey.com/book/detail/13340334.html</w:t>
      </w:r>
    </w:p>
    <w:p>
      <w:r>
        <w:t>更多相关图书推荐：https://www.jiaokey.com</w:t>
      </w:r>
    </w:p>
    <w:p>
      <w:r>
        <w:t>任佳，高晓光著 其他作品：https://www.jiaokey.com/tag/任佳，高晓光著.html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关键词搜索：https://www.jiaokey.com/tag/贝叶斯网络参数学习及对无人机的决策支持.html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