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七个心理寓言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七个心理寓言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本书出售、求购地址：https://www.jiaokey.com/book/detail/13340327.html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关键词搜索：https://www.jiaokey.com/tag/七个心理寓言.html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