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工程技能训练和创新制作实践辅导手册</w:t>
      </w:r>
    </w:p>
    <w:p>
      <w:r>
        <w:rPr>
          <w:rFonts w:ascii="宋体" w:hAnsi="宋体" w:eastAsia="宋体"/>
          <w:sz w:val="24"/>
        </w:rPr>
        <w:t>高进主编；刘小健，史岩彬，张静婕副主编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工程技能训练和创新制作实践辅导手册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高进主编；刘小健，史岩彬，张静婕副主编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本书出售、求购地址：https://www.jiaokey.com/book/detail/13340320.html</w:t>
      </w:r>
    </w:p>
    <w:p>
      <w:r>
        <w:t>更多相关图书推荐：https://www.jiaokey.com</w:t>
      </w:r>
    </w:p>
    <w:p>
      <w:r>
        <w:t>高进主编；刘小健，史岩彬，张静婕副主编 其他作品：https://www.jiaokey.com/tag/高进主编；刘小健，史岩彬，张静婕副主编.html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关键词搜索：https://www.jiaokey.com/tag/工程技能训练和创新制作实践辅导手册.html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