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书名：直齿轮冷锻成形工艺及精度控制研究</w:t>
      </w:r>
    </w:p>
    <w:p>
      <w:r>
        <w:t>作者：胡成亮著；刘全坤导师</w:t>
      </w:r>
    </w:p>
    <w:p>
      <w:r>
        <w:t>出版社：合肥:合肥工业大学出版社,2012.10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直齿轮冷锻成形工艺及精度控制研究 评论地址：https://www.jiaokey.com/book/detail/13340319.html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