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作者：王鳌杰，冯新红主编；陈博健，陈霖，刘涛，徐国权参编</w:t>
      </w:r>
    </w:p>
    <w:p>
      <w:r>
        <w:t>出版社：中国地质大学出版社有限责任公司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材料力学 评论地址：https://www.jiaokey.com/book/detail/13340298.html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