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中华文明史话彩图普及丛书  敦煌史话</w:t>
      </w:r>
    </w:p>
    <w:p>
      <w:r>
        <w:rPr>
          <w:rFonts w:ascii="宋体" w:hAnsi="宋体" w:eastAsia="宋体"/>
          <w:sz w:val="24"/>
        </w:rPr>
        <w:t>柴剑虹，刘进宝编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中华文明史话彩图普及丛书  敦煌史话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柴剑虹，刘进宝编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本书出售、求购地址：https://www.jiaokey.com/book/detail/13340291.html</w:t>
      </w:r>
    </w:p>
    <w:p>
      <w:r>
        <w:t>更多相关图书推荐：https://www.jiaokey.com</w:t>
      </w:r>
    </w:p>
    <w:p>
      <w:r>
        <w:t>柴剑虹，刘进宝编 其他作品：https://www.jiaokey.com/tag/柴剑虹，刘进宝编.html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关键词搜索：https://www.jiaokey.com/tag/中华文明史话彩图普及丛书  敦煌史话.html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