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多走一里路就是一台戏</w:t>
      </w:r>
    </w:p>
    <w:p>
      <w:r>
        <w:rPr>
          <w:rFonts w:ascii="宋体" w:hAnsi="宋体" w:eastAsia="宋体"/>
          <w:sz w:val="24"/>
        </w:rPr>
        <w:t>（加拿大）杨宓贵灵著；徐成德，白瑞槐，陈知纲译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多走一里路就是一台戏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（加拿大）杨宓贵灵著；徐成德，白瑞槐，陈知纲译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本书出售、求购地址：https://www.jiaokey.com/book/detail/13340273.html</w:t>
      </w:r>
    </w:p>
    <w:p>
      <w:r>
        <w:t>更多相关图书推荐：https://www.jiaokey.com</w:t>
      </w:r>
    </w:p>
    <w:p>
      <w:r>
        <w:t>（加拿大）杨宓贵灵著；徐成德，白瑞槐，陈知纲译 其他作品：https://www.jiaokey.com/tag/（加拿大）杨宓贵灵著；徐成德，白瑞槐，陈知纲译.html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关键词搜索：https://www.jiaokey.com/tag/多走一里路就是一台戏.html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