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我们老了怎么活  年轻时就该懂的养老经</w:t>
      </w:r>
    </w:p>
    <w:p>
      <w:r>
        <w:rPr>
          <w:rFonts w:ascii="宋体" w:hAnsi="宋体" w:eastAsia="宋体"/>
          <w:sz w:val="24"/>
        </w:rPr>
        <w:t>刘兆著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我们老了怎么活  年轻时就该懂的养老经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本书出售、求购地址：https://www.jiaokey.com/book/detail/13340272.html</w:t>
      </w:r>
    </w:p>
    <w:p>
      <w:r>
        <w:t>更多相关图书推荐：https://www.jiaokey.com</w:t>
      </w:r>
    </w:p>
    <w:p>
      <w:r>
        <w:t>刘兆著 其他作品：https://www.jiaokey.com/tag/刘兆著.html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关键词搜索：https://www.jiaokey.com/tag/投资-青年读物.html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