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书名：毛泽东哲学著作选讲</w:t>
      </w:r>
    </w:p>
    <w:p>
      <w:r>
        <w:t>作者：王毓，王志学主编；王景宇，王青海，徐素华，李萍，赵光辉副主编</w:t>
      </w:r>
    </w:p>
    <w:p>
      <w:r>
        <w:t>出版社：长春：长春出版社</w:t>
      </w:r>
    </w:p>
    <w:p>
      <w:r>
        <w:t>出版日期：1990.05</w:t>
      </w:r>
    </w:p>
    <w:p>
      <w:r>
        <w:t>总页数：292</w:t>
      </w:r>
    </w:p>
    <w:p>
      <w:r>
        <w:t>更多请访问教客网: www.jiaokey.com</w:t>
      </w:r>
    </w:p>
    <w:p>
      <w:r>
        <w:t>毛泽东哲学著作选讲 评论地址：https://www.jiaokey.com/book/detail/13340244.html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