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书名：1996-2005中国艺术品拍卖十年菁华录</w:t>
      </w:r>
    </w:p>
    <w:p>
      <w:r>
        <w:t>作者：本书编委会著</w:t>
      </w:r>
    </w:p>
    <w:p>
      <w:r>
        <w:t>出版社：太原:山西人民出版社,2006.06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1996-2005中国艺术品拍卖十年菁华录 评论地址：https://www.jiaokey.com/book/detail/13340186.html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