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书名：像巴黎女人那样优雅</w:t>
      </w:r>
    </w:p>
    <w:p>
      <w:r>
        <w:t>作者：金韩丽著</w:t>
      </w:r>
    </w:p>
    <w:p>
      <w:r>
        <w:t>出版社：北京:中国妇女出版社,2012.08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像巴黎女人那样优雅 评论地址：https://www.jiaokey.com/book/detail/13340159.html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