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新英语短语习语大词典=A NEW COMPREHENSIVE DICTIONARY OF NEGLISH PHRASES AND IDIOMS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新英语短语习语大词典=A NEW COMPREHENSIVE DICTIONARY OF NEGLISH PHRASES AND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本书出售、求购地址：https://www.jiaokey.com/book/detail/13340149.html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关键词搜索：https://www.jiaokey.com/tag/新英语短语习语大词典=A NEW COMPREHENSIVE DICTIONARY OF NEGLISH PHRASES AND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