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英汉双解实用英语短语用法词典  全新版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英汉双解实用英语短语用法词典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本书出售、求购地址：https://www.jiaokey.com/book/detail/13340148.html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关键词搜索：https://www.jiaokey.com/tag/英汉双解实用英语短语用法词典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