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书名：丁氏医学丛书  实验却病法</w:t>
      </w:r>
    </w:p>
    <w:p>
      <w:r>
        <w:t>作者：丁福保译述</w:t>
      </w:r>
    </w:p>
    <w:p>
      <w:r>
        <w:t>出版社：医学书局,民国09.01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丁氏医学丛书  实验却病法 评论地址：https://www.jiaokey.com/book/detail/13340025.html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