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少年百科全书  第九类  游艺  上</w:t>
      </w:r>
    </w:p>
    <w:p>
      <w:r>
        <w:rPr>
          <w:rFonts w:ascii="宋体" w:hAnsi="宋体" w:eastAsia="宋体"/>
          <w:sz w:val="24"/>
        </w:rPr>
        <w:t>王昌谟，孔祥鹅，朱厚锟等编译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少年百科全书  第九类  游艺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王昌谟，孔祥鹅，朱厚锟等编译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本书出售、求购地址：https://www.jiaokey.com/book/detail/13340021.html</w:t>
      </w:r>
    </w:p>
    <w:p>
      <w:r>
        <w:t>更多相关图书推荐：https://www.jiaokey.com</w:t>
      </w:r>
    </w:p>
    <w:p>
      <w:r>
        <w:t>王昌谟，孔祥鹅，朱厚锟等编译 其他作品：https://www.jiaokey.com/tag/王昌谟，孔祥鹅，朱厚锟等编译.html</w:t>
      </w:r>
    </w:p>
    <w:p>
      <w:r>
        <w:t>商务印书馆 出版图书：https://www.jiaokey.com/tag/商务印书馆.html</w:t>
      </w:r>
    </w:p>
    <w:p>
      <w:r>
        <w:t>关键词搜索：https://www.jiaokey.com/tag/少年百科全书  第九类  游艺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