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通俗教育丛书  心身健康法</w:t>
      </w:r>
    </w:p>
    <w:p>
      <w:r>
        <w:rPr>
          <w:rFonts w:ascii="宋体" w:hAnsi="宋体" w:eastAsia="宋体"/>
          <w:sz w:val="24"/>
        </w:rPr>
        <w:t>邹德谨，蒋正陆编译；秦同培校订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通俗教育丛书  心身健康法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邹德谨，蒋正陆编译；秦同培校订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本书出售、求购地址：https://www.jiaokey.com/book/detail/13340018.html</w:t>
      </w:r>
    </w:p>
    <w:p>
      <w:r>
        <w:t>更多相关图书推荐：https://www.jiaokey.com</w:t>
      </w:r>
    </w:p>
    <w:p>
      <w:r>
        <w:t>邹德谨，蒋正陆编译；秦同培校订 其他作品：https://www.jiaokey.com/tag/邹德谨，蒋正陆编译；秦同培校订.html</w:t>
      </w:r>
    </w:p>
    <w:p>
      <w:r>
        <w:t>商务印书馆 出版图书：https://www.jiaokey.com/tag/商务印书馆.html</w:t>
      </w:r>
    </w:p>
    <w:p>
      <w:r>
        <w:t>关键词搜索：https://www.jiaokey.com/tag/通俗教育丛书  心身健康法.html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