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书名：山东省棉花搀水搀杂取缔所第1期工作报告</w:t>
      </w:r>
    </w:p>
    <w:p>
      <w:r>
        <w:t>作者：山东省棉花&lt;font color=Red&gt;搀&lt;/font&gt;水&lt;font color=Red&gt;搀&lt;/font&gt;杂取缔所编</w:t>
      </w:r>
    </w:p>
    <w:p>
      <w:r>
        <w:t>出版社：山东省棉花搀水搀杂取缔所,1936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山东省棉花搀水搀杂取缔所第1期工作报告 评论地址：https://www.jiaokey.com/book/detail/13339996.html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