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育婴常识</w:t>
      </w:r>
    </w:p>
    <w:p>
      <w:r>
        <w:rPr>
          <w:rFonts w:ascii="宋体" w:hAnsi="宋体" w:eastAsia="宋体"/>
          <w:sz w:val="24"/>
        </w:rPr>
        <w:t>Charles G.Kerley原著；（美）狄珍珠（M.D.Mateer）译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G.Kerley原著；（美）狄珍珠（M.D.Mateer）译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本书出售、求购地址：https://www.jiaokey.com/book/detail/13339948.html</w:t>
      </w:r>
    </w:p>
    <w:p>
      <w:r>
        <w:t>更多相关图书推荐：https://www.jiaokey.com</w:t>
      </w:r>
    </w:p>
    <w:p>
      <w:r>
        <w:t>Charles G.Kerley原著；（美）狄珍珠（M.D.Mateer）译 其他作品：https://www.jiaokey.com/tag/Charles G.Kerley原著；（美）狄珍珠（M.D.Mateer）译.html</w:t>
      </w:r>
    </w:p>
    <w:p>
      <w:r>
        <w:t>上海广学会 出版图书：https://www.jiaokey.com/tag/上海广学会.html</w:t>
      </w:r>
    </w:p>
    <w:p>
      <w:r>
        <w:t>关键词搜索：https://www.jiaokey.com/tag/育婴常识.html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